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B5E37"/>
          <w:sz w:val="34"/>
        </w:rPr>
        <w:t>Pedido de Devolução da Caução</w:t>
      </w:r>
    </w:p>
    <w:p>
      <w:pPr>
        <w:spacing w:after="200"/>
      </w:pPr>
      <w:r>
        <w:rPr>
          <w:color w:val="555555"/>
          <w:sz w:val="20"/>
        </w:rPr>
        <w:t>Comunicação do inquilino ao senhorio — fim do contrato</w:t>
      </w:r>
    </w:p>
    <w:p>
      <w:pPr>
        <w:spacing w:after="120"/>
        <w:jc w:val="both"/>
      </w:pPr>
      <w:r>
        <w:rPr>
          <w:sz w:val="22"/>
        </w:rPr>
        <w:t>[Local], [data]</w:t>
      </w:r>
    </w:p>
    <w:p>
      <w:pPr>
        <w:spacing w:after="60"/>
      </w:pPr>
      <w:r>
        <w:t xml:space="preserve"> </w:t>
      </w:r>
    </w:p>
    <w:p>
      <w:pPr>
        <w:spacing w:after="40"/>
        <w:jc w:val="both"/>
      </w:pPr>
      <w:r>
        <w:rPr>
          <w:sz w:val="22"/>
        </w:rPr>
        <w:t>Remetente: [Nome do inquilino], NIF [______], [morada actual, se diferente]</w:t>
      </w:r>
    </w:p>
    <w:p>
      <w:pPr>
        <w:spacing w:after="120"/>
        <w:jc w:val="both"/>
      </w:pPr>
      <w:r>
        <w:rPr>
          <w:sz w:val="22"/>
        </w:rPr>
        <w:t>Destinatário: [Nome do senhorio], [morada]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Assunto: Pedido de devolução da caução — imóvel sito em [morada do imóvel]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Exmo(a). Senhor(a) [Nome do senhorio],</w:t>
      </w:r>
    </w:p>
    <w:p>
      <w:pPr>
        <w:spacing w:after="120"/>
        <w:jc w:val="both"/>
      </w:pPr>
      <w:r>
        <w:rPr>
          <w:sz w:val="22"/>
        </w:rPr>
        <w:t>Na qualidade de inquilino do imóvel acima identificado, venho informar que o contrato de arrendamento celebrado em [data de celebração] cessou em [data de cessação], tendo procedido à entrega das chaves em [data de entrega das chaves].</w:t>
      </w:r>
    </w:p>
    <w:p>
      <w:pPr>
        <w:spacing w:after="120"/>
        <w:jc w:val="both"/>
      </w:pPr>
      <w:r>
        <w:rPr>
          <w:sz w:val="22"/>
        </w:rPr>
        <w:t>Solicito a devolução da caução no valor de [€ ____], entregue em [data de entrega da caução], a transferir para o IBAN [______] (titular: [nome do titular]) ou por [outro método]. Junto fotografias/vistoria de saída do imóvel, para vosso conhecimento.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Com os melhores cumprimentos,</w:t>
      </w:r>
    </w:p>
    <w:p>
      <w:pPr>
        <w:spacing w:after="120"/>
        <w:jc w:val="both"/>
      </w:pPr>
      <w:r>
        <w:rPr>
          <w:sz w:val="22"/>
        </w:rPr>
        <w:t>[Nome e assinatura do inquilino]</w:t>
      </w:r>
    </w:p>
    <w:p>
      <w:pPr>
        <w:spacing w:after="60"/>
      </w:pPr>
      <w:r>
        <w:t xml:space="preserve"> </w:t>
      </w:r>
    </w:p>
    <w:p>
      <w:pPr>
        <w:spacing w:after="80"/>
      </w:pPr>
      <w:r>
        <w:rPr>
          <w:color w:val="555555"/>
          <w:sz w:val="18"/>
        </w:rPr>
        <w:t>O Código Civil não fixa um prazo em dias para a devolução da caução; aplica-se a regra geral de cumprimento das obrigações (art. 777.º, n.º 1) — exigível a partir do momento em que o contrato cessa sem valores em dívida. É usual devolver-se num prazo próximo de 30 dias, mas trata-se de praxe de mercado, não de uma imposição legal. Informação de apoio; não substitui aconselhamento jurídico.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